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Пример письма</w:t>
      </w:r>
    </w:p>
    <w:p>
      <w:r>
        <w:t>Уважаемый(ая) «ФИО»!</w:t>
      </w:r>
    </w:p>
    <w:p>
      <w:r>
        <w:t>Ваша организация «Организация» должна оплатить сумму в размере «Сумма» до «Дата».</w:t>
      </w:r>
    </w:p>
    <w:p>
      <w:r>
        <w:t>С уважением, автоматическая система.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